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déforestation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urbain    </w:t>
      </w:r>
      <w:r>
        <w:t xml:space="preserve">   terre    </w:t>
      </w:r>
      <w:r>
        <w:t xml:space="preserve">   sols    </w:t>
      </w:r>
      <w:r>
        <w:t xml:space="preserve">   sauve    </w:t>
      </w:r>
      <w:r>
        <w:t xml:space="preserve">   retirer    </w:t>
      </w:r>
      <w:r>
        <w:t xml:space="preserve">   plantes    </w:t>
      </w:r>
      <w:r>
        <w:t xml:space="preserve">   planete    </w:t>
      </w:r>
      <w:r>
        <w:t xml:space="preserve">   ottawa    </w:t>
      </w:r>
      <w:r>
        <w:t xml:space="preserve">   humains    </w:t>
      </w:r>
      <w:r>
        <w:t xml:space="preserve">   global    </w:t>
      </w:r>
      <w:r>
        <w:t xml:space="preserve">   forets    </w:t>
      </w:r>
      <w:r>
        <w:t xml:space="preserve">   economie    </w:t>
      </w:r>
      <w:r>
        <w:t xml:space="preserve">   detruire    </w:t>
      </w:r>
      <w:r>
        <w:t xml:space="preserve">   deserts    </w:t>
      </w:r>
      <w:r>
        <w:t xml:space="preserve">   deforestation    </w:t>
      </w:r>
      <w:r>
        <w:t xml:space="preserve">   croissance    </w:t>
      </w:r>
      <w:r>
        <w:t xml:space="preserve">   coupe    </w:t>
      </w:r>
      <w:r>
        <w:t xml:space="preserve">   climat    </w:t>
      </w:r>
      <w:r>
        <w:t xml:space="preserve">   arbre    </w:t>
      </w:r>
      <w:r>
        <w:t xml:space="preserve">   animaux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déforestation</dc:title>
  <dcterms:created xsi:type="dcterms:W3CDTF">2021-10-11T10:37:42Z</dcterms:created>
  <dcterms:modified xsi:type="dcterms:W3CDTF">2021-10-11T10:37:42Z</dcterms:modified>
</cp:coreProperties>
</file>