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drôle de Ministre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 je dis un discours, derriere un  . . .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troisième niveau de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Gustave-Aurele vis dans ce type de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premiere livre dans le serie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type de sac que les hommes d'affaires apporte a emplois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drôle dame qui porte un robe bleu.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l'auteur de la series avec Mlle Charlotte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Notre premier ministre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system de dirigents qui controle les loit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caillou de mademoiselle Charlotte</w:t>
            </w:r>
          </w:p>
        </w:tc>
      </w:tr>
    </w:tbl>
    <w:p>
      <w:pPr>
        <w:pStyle w:val="WordBankLarge"/>
      </w:pPr>
      <w:r>
        <w:t xml:space="preserve">   MademoiselleCharlotte    </w:t>
      </w:r>
      <w:r>
        <w:t xml:space="preserve">   mallette    </w:t>
      </w:r>
      <w:r>
        <w:t xml:space="preserve">   JustinTrudeau    </w:t>
      </w:r>
      <w:r>
        <w:t xml:space="preserve">   podium    </w:t>
      </w:r>
      <w:r>
        <w:t xml:space="preserve">   federal     </w:t>
      </w:r>
      <w:r>
        <w:t xml:space="preserve">   gouvernement    </w:t>
      </w:r>
      <w:r>
        <w:t xml:space="preserve">   Dominique Demers    </w:t>
      </w:r>
      <w:r>
        <w:t xml:space="preserve">   Gertrude    </w:t>
      </w:r>
      <w:r>
        <w:t xml:space="preserve">   la nouvelle maitresse    </w:t>
      </w:r>
      <w:r>
        <w:t xml:space="preserve">   Manoir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drôle de Ministre</dc:title>
  <dcterms:created xsi:type="dcterms:W3CDTF">2021-10-11T10:38:13Z</dcterms:created>
  <dcterms:modified xsi:type="dcterms:W3CDTF">2021-10-11T10:38:13Z</dcterms:modified>
</cp:coreProperties>
</file>