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economía y el 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bankruptcy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employee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business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economía y el trabajo</dc:title>
  <dcterms:created xsi:type="dcterms:W3CDTF">2021-10-11T10:38:34Z</dcterms:created>
  <dcterms:modified xsi:type="dcterms:W3CDTF">2021-10-11T10:38:34Z</dcterms:modified>
</cp:coreProperties>
</file>