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educacion y 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Pencil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Pencil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Besides/In addition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achieve/succeed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Student's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arrive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educacion y la escuela</dc:title>
  <dcterms:created xsi:type="dcterms:W3CDTF">2021-10-11T10:37:32Z</dcterms:created>
  <dcterms:modified xsi:type="dcterms:W3CDTF">2021-10-11T10:37:32Z</dcterms:modified>
</cp:coreProperties>
</file>