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enemiga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 saltos o brincos.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Tira de tela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 o cosa que estorba.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caminar en las puntas de tus pies para no ser rido.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algo como cambiar.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Reducir a polvo o a partículas muy pequeñas una cosa sólida.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Zona entre la cintura y las rodillas de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es un Combate entre dos personas.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acercarse para ver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matar a los animale.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mirada.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es muy delgado o fino.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una señal de 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 de un lugar a otro sin un fin determinado.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Llanto o gemido de un recién nacido.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enemiga</dc:title>
  <dcterms:created xsi:type="dcterms:W3CDTF">2021-10-11T10:38:37Z</dcterms:created>
  <dcterms:modified xsi:type="dcterms:W3CDTF">2021-10-11T10:38:37Z</dcterms:modified>
</cp:coreProperties>
</file>