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escuela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notebook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bookbag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student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door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dicctionary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desk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female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window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ruler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pencil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escuela</dc:title>
  <dcterms:created xsi:type="dcterms:W3CDTF">2021-10-11T10:37:02Z</dcterms:created>
  <dcterms:modified xsi:type="dcterms:W3CDTF">2021-10-11T10:37:02Z</dcterms:modified>
</cp:coreProperties>
</file>