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_________ se llama 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círculo y tiene números.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azul +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¿Cómo te _______? Me llamo Carlos.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estudiantes tienen una __________ para los papeles en la clase de español.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¿__________ está mi mochila? Encima del pupitre.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11.	El estudiante usa un lápiz para escribir y la profesora usa un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___________ de España es roja y amarilla.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opuesto de enfrente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una máquina electrónica muy inteligente.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fin de semana es sábado 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estudiante lleva una __________ en la espalda.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basura _______ cerca de la puerta.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¿Tienes una goma?  Sí, ________ una goma.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usa para colorear.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objeto para la clase de matemáticas; tiene números y es larga.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opuesto de encima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 _______ en diciembre.  Brrrrrr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¿Cuántas sillas ________ en la clase?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la biblioteca, hay muchos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estudiante escribe en el papel y la profesora escribe en la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 usa para cortar papel.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“mesa” pequeña para los estudiantes.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profesa de _______ se llama Señora Yerova.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escuela</dc:title>
  <dcterms:created xsi:type="dcterms:W3CDTF">2021-10-11T10:37:07Z</dcterms:created>
  <dcterms:modified xsi:type="dcterms:W3CDTF">2021-10-11T10:37:07Z</dcterms:modified>
</cp:coreProperties>
</file>