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el librero    </w:t>
      </w:r>
      <w:r>
        <w:t xml:space="preserve">   el mundo    </w:t>
      </w:r>
      <w:r>
        <w:t xml:space="preserve">   la perforadora    </w:t>
      </w:r>
      <w:r>
        <w:t xml:space="preserve">   la pantalla    </w:t>
      </w:r>
      <w:r>
        <w:t xml:space="preserve">   el ratón    </w:t>
      </w:r>
      <w:r>
        <w:t xml:space="preserve">   la compuntadora    </w:t>
      </w:r>
      <w:r>
        <w:t xml:space="preserve">   el marcatexto    </w:t>
      </w:r>
      <w:r>
        <w:t xml:space="preserve">   el libro    </w:t>
      </w:r>
      <w:r>
        <w:t xml:space="preserve">   la carpeta    </w:t>
      </w:r>
      <w:r>
        <w:t xml:space="preserve">   el estudiante    </w:t>
      </w:r>
      <w:r>
        <w:t xml:space="preserve">   el profesor    </w:t>
      </w:r>
      <w:r>
        <w:t xml:space="preserve">   la hoja de papel    </w:t>
      </w:r>
      <w:r>
        <w:t xml:space="preserve">   el cuaderno    </w:t>
      </w:r>
      <w:r>
        <w:t xml:space="preserve">   el cartapacio    </w:t>
      </w:r>
      <w:r>
        <w:t xml:space="preserve">   el lápiz    </w:t>
      </w:r>
      <w:r>
        <w:t xml:space="preserve">   el calendario    </w:t>
      </w:r>
      <w:r>
        <w:t xml:space="preserve">   el escritorio    </w:t>
      </w:r>
      <w:r>
        <w:t xml:space="preserve">   el pupitre    </w:t>
      </w:r>
      <w:r>
        <w:t xml:space="preserve">   el reloj    </w:t>
      </w:r>
      <w:r>
        <w:t xml:space="preserve">   las tijeras    </w:t>
      </w:r>
      <w:r>
        <w:t xml:space="preserve">   la pizarra    </w:t>
      </w:r>
      <w:r>
        <w:t xml:space="preserve">   regla    </w:t>
      </w:r>
      <w:r>
        <w:t xml:space="preserve">   borrador    </w:t>
      </w:r>
      <w:r>
        <w:t xml:space="preserve">   grapadora    </w:t>
      </w:r>
      <w:r>
        <w:t xml:space="preserve">   la sala de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2021-10-11T10:37:28Z</dcterms:created>
  <dcterms:modified xsi:type="dcterms:W3CDTF">2021-10-11T10:37:28Z</dcterms:modified>
</cp:coreProperties>
</file>