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borrador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regla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estuche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computadora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goma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diccionario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carpeta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teclado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lápiz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hoja de 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cuaderno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calculadora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ratón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impresora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pantalla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pluma/el bolígrafo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 la mochila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tiza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escuela</dc:title>
  <dcterms:created xsi:type="dcterms:W3CDTF">2021-10-11T10:37:40Z</dcterms:created>
  <dcterms:modified xsi:type="dcterms:W3CDTF">2021-10-11T10:37:40Z</dcterms:modified>
</cp:coreProperties>
</file>