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(male)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(female)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(male)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pencil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(female)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(female)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(male)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waste paper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schedule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2021-10-11T10:37:44Z</dcterms:created>
  <dcterms:modified xsi:type="dcterms:W3CDTF">2021-10-11T10:37:44Z</dcterms:modified>
</cp:coreProperties>
</file>