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escuela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learn about bones and body parts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eat at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learn about stars and galaxies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get one of these when you are 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you have good grades you are put in teir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can not wear these in the building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you misbehave you are sent to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you can’t find information in a book you use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set in these all day until your back hurts.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After middle school you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is where studying is done.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people walk in between classes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write on these with a pencil.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get in trouble for getting handsy with your girlfriend at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can be made of wood or plastic and can easily be lost, but easily borrowed.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complete highschool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piece of work your assigned at school to do at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Every time the second bell rings you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learn how to dissect things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lift weights in the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escuela</dc:title>
  <dcterms:created xsi:type="dcterms:W3CDTF">2021-10-11T10:36:58Z</dcterms:created>
  <dcterms:modified xsi:type="dcterms:W3CDTF">2021-10-11T10:36:58Z</dcterms:modified>
</cp:coreProperties>
</file>