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step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step sister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step-mom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grandma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cousin (male)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padrastro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cousin (female)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hermanastra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hermanastro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step-dad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padres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grandad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2021-10-11T10:38:18Z</dcterms:created>
  <dcterms:modified xsi:type="dcterms:W3CDTF">2021-10-11T10:38:18Z</dcterms:modified>
</cp:coreProperties>
</file>