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word for great-grandparents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word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word for 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word for 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word for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word for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Spanish word for step-sister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word for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word for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word for Step-Mother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word for 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for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word for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word for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word for 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2021-10-11T10:38:33Z</dcterms:created>
  <dcterms:modified xsi:type="dcterms:W3CDTF">2021-10-11T10:38:33Z</dcterms:modified>
</cp:coreProperties>
</file>