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familia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Female cousin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Mother-formal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Mother- informal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Father- formal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Grandmother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Father- informal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familia </dc:title>
  <dcterms:created xsi:type="dcterms:W3CDTF">2021-10-11T10:38:35Z</dcterms:created>
  <dcterms:modified xsi:type="dcterms:W3CDTF">2021-10-11T10:38:35Z</dcterms:modified>
</cp:coreProperties>
</file>