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familia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husband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grandmothers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sons/daughters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grandfathers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grandparents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stepbrother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stepdad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stepsister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cousin(m)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stepmom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cousin(f)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daughter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familia</dc:title>
  <dcterms:created xsi:type="dcterms:W3CDTF">2021-10-11T10:38:39Z</dcterms:created>
  <dcterms:modified xsi:type="dcterms:W3CDTF">2021-10-11T10:38:39Z</dcterms:modified>
</cp:coreProperties>
</file>