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madrastra    </w:t>
      </w:r>
      <w:r>
        <w:t xml:space="preserve">   novia    </w:t>
      </w:r>
      <w:r>
        <w:t xml:space="preserve">   novio    </w:t>
      </w:r>
      <w:r>
        <w:t xml:space="preserve">   Bisabuelo    </w:t>
      </w:r>
      <w:r>
        <w:t xml:space="preserve">   bisabuela    </w:t>
      </w:r>
      <w:r>
        <w:t xml:space="preserve">   Sobrina    </w:t>
      </w:r>
      <w:r>
        <w:t xml:space="preserve">   sobrino    </w:t>
      </w:r>
      <w:r>
        <w:t xml:space="preserve">   menor    </w:t>
      </w:r>
      <w:r>
        <w:t xml:space="preserve">   mayor    </w:t>
      </w:r>
      <w:r>
        <w:t xml:space="preserve">   esposa    </w:t>
      </w:r>
      <w:r>
        <w:t xml:space="preserve">   esposo    </w:t>
      </w:r>
      <w:r>
        <w:t xml:space="preserve">   bebé    </w:t>
      </w:r>
      <w:r>
        <w:t xml:space="preserve">   familia    </w:t>
      </w:r>
      <w:r>
        <w:t xml:space="preserve">   parientes    </w:t>
      </w:r>
      <w:r>
        <w:t xml:space="preserve">   hija    </w:t>
      </w:r>
      <w:r>
        <w:t xml:space="preserve">   hijos    </w:t>
      </w:r>
      <w:r>
        <w:t xml:space="preserve">   prima    </w:t>
      </w:r>
      <w:r>
        <w:t xml:space="preserve">   primo    </w:t>
      </w:r>
      <w:r>
        <w:t xml:space="preserve">   cuñada    </w:t>
      </w:r>
      <w:r>
        <w:t xml:space="preserve">   cuñado    </w:t>
      </w:r>
      <w:r>
        <w:t xml:space="preserve">   abuela    </w:t>
      </w:r>
      <w:r>
        <w:t xml:space="preserve">   abuelo    </w:t>
      </w:r>
      <w:r>
        <w:t xml:space="preserve">   hermanastra    </w:t>
      </w:r>
      <w:r>
        <w:t xml:space="preserve">   hermanastro    </w:t>
      </w:r>
      <w:r>
        <w:t xml:space="preserve">   tía    </w:t>
      </w:r>
      <w:r>
        <w:t xml:space="preserve">   tío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2021-10-11T10:38:44Z</dcterms:created>
  <dcterms:modified xsi:type="dcterms:W3CDTF">2021-10-11T10:38:44Z</dcterms:modified>
</cp:coreProperties>
</file>