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brother    </w:t>
      </w:r>
      <w:r>
        <w:t xml:space="preserve">   sister    </w:t>
      </w:r>
      <w:r>
        <w:t xml:space="preserve">   grandpa    </w:t>
      </w:r>
      <w:r>
        <w:t xml:space="preserve">   grandma    </w:t>
      </w:r>
      <w:r>
        <w:t xml:space="preserve">   father    </w:t>
      </w:r>
      <w:r>
        <w:t xml:space="preserve">   mother    </w:t>
      </w:r>
      <w:r>
        <w:t xml:space="preserve">   hermano    </w:t>
      </w:r>
      <w:r>
        <w:t xml:space="preserve">   hermana    </w:t>
      </w:r>
      <w:r>
        <w:t xml:space="preserve">   abuelo    </w:t>
      </w:r>
      <w:r>
        <w:t xml:space="preserve">   abuela    </w:t>
      </w:r>
      <w:r>
        <w:t xml:space="preserve">   madre    </w:t>
      </w:r>
      <w:r>
        <w:t xml:space="preserve">   padre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 </dc:title>
  <dcterms:created xsi:type="dcterms:W3CDTF">2021-10-11T10:37:43Z</dcterms:created>
  <dcterms:modified xsi:type="dcterms:W3CDTF">2021-10-11T10:37:43Z</dcterms:modified>
</cp:coreProperties>
</file>