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el pajaro    </w:t>
      </w:r>
      <w:r>
        <w:t xml:space="preserve">   su/sus    </w:t>
      </w:r>
      <w:r>
        <w:t xml:space="preserve">   tu/tus    </w:t>
      </w:r>
      <w:r>
        <w:t xml:space="preserve">   el perro    </w:t>
      </w:r>
      <w:r>
        <w:t xml:space="preserve">   el gato    </w:t>
      </w:r>
      <w:r>
        <w:t xml:space="preserve">   el sobrino    </w:t>
      </w:r>
      <w:r>
        <w:t xml:space="preserve">   los tios    </w:t>
      </w:r>
      <w:r>
        <w:t xml:space="preserve">   la nina    </w:t>
      </w:r>
      <w:r>
        <w:t xml:space="preserve">   el papa    </w:t>
      </w:r>
      <w:r>
        <w:t xml:space="preserve">   los padres    </w:t>
      </w:r>
      <w:r>
        <w:t xml:space="preserve">   la madrastra    </w:t>
      </w:r>
      <w:r>
        <w:t xml:space="preserve">   la bisabuela    </w:t>
      </w:r>
      <w:r>
        <w:t xml:space="preserve">   el bisabuelo    </w:t>
      </w:r>
      <w:r>
        <w:t xml:space="preserve">   la tia    </w:t>
      </w:r>
      <w:r>
        <w:t xml:space="preserve">   el yerno'    </w:t>
      </w:r>
      <w:r>
        <w:t xml:space="preserve">   la hija    </w:t>
      </w:r>
      <w:r>
        <w:t xml:space="preserve">   el hijo    </w:t>
      </w:r>
      <w:r>
        <w:t xml:space="preserve">   la prima    </w:t>
      </w:r>
      <w:r>
        <w:t xml:space="preserve">   el pez    </w:t>
      </w:r>
      <w:r>
        <w:t xml:space="preserve">   mi/mir    </w:t>
      </w:r>
      <w:r>
        <w:t xml:space="preserve">   tener    </w:t>
      </w:r>
      <w:r>
        <w:t xml:space="preserve">   el tio    </w:t>
      </w:r>
      <w:r>
        <w:t xml:space="preserve">   La famailia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2021-10-11T10:37:46Z</dcterms:created>
  <dcterms:modified xsi:type="dcterms:W3CDTF">2021-10-11T10:37:46Z</dcterms:modified>
</cp:coreProperties>
</file>