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gato    </w:t>
      </w:r>
      <w:r>
        <w:t xml:space="preserve">   perro    </w:t>
      </w:r>
      <w:r>
        <w:t xml:space="preserve">   familia    </w:t>
      </w:r>
      <w:r>
        <w:t xml:space="preserve">   hija    </w:t>
      </w:r>
      <w:r>
        <w:t xml:space="preserve">   hijo    </w:t>
      </w:r>
      <w:r>
        <w:t xml:space="preserve">   bisabuela    </w:t>
      </w:r>
      <w:r>
        <w:t xml:space="preserve">   bisabuelo    </w:t>
      </w:r>
      <w:r>
        <w:t xml:space="preserve">   hermana    </w:t>
      </w:r>
      <w:r>
        <w:t xml:space="preserve">   hermano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abuela    </w:t>
      </w:r>
      <w:r>
        <w:t xml:space="preserve">   abuelo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2021-10-11T10:39:05Z</dcterms:created>
  <dcterms:modified xsi:type="dcterms:W3CDTF">2021-10-11T10:39:05Z</dcterms:modified>
</cp:coreProperties>
</file>