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hermano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(male)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hijos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children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padres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hija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sister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padre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hijo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abuela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daughter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abuelo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tía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grandmother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hermana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madre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grandfather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father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uncle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tío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primo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brother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cousin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parents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2021-10-11T10:38:39Z</dcterms:created>
  <dcterms:modified xsi:type="dcterms:W3CDTF">2021-10-11T10:38:39Z</dcterms:modified>
</cp:coreProperties>
</file>