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tía    </w:t>
      </w:r>
      <w:r>
        <w:t xml:space="preserve">   El hermano    </w:t>
      </w:r>
      <w:r>
        <w:t xml:space="preserve">   La abuela    </w:t>
      </w:r>
      <w:r>
        <w:t xml:space="preserve">   La hija    </w:t>
      </w:r>
      <w:r>
        <w:t xml:space="preserve">   El hijo    </w:t>
      </w:r>
      <w:r>
        <w:t xml:space="preserve">   La madre    </w:t>
      </w:r>
      <w:r>
        <w:t xml:space="preserve">   El padre    </w:t>
      </w:r>
      <w:r>
        <w:t xml:space="preserve">   Los hermanos    </w:t>
      </w:r>
      <w:r>
        <w:t xml:space="preserve">   Los tíos    </w:t>
      </w:r>
      <w:r>
        <w:t xml:space="preserve">   Tío    </w:t>
      </w:r>
      <w:r>
        <w:t xml:space="preserve">   Gato    </w:t>
      </w:r>
      <w:r>
        <w:t xml:space="preserve">   Perro    </w:t>
      </w:r>
      <w:r>
        <w:t xml:space="preserve">   Los padres    </w:t>
      </w:r>
      <w:r>
        <w:t xml:space="preserve">   Los hijos    </w:t>
      </w:r>
      <w:r>
        <w:t xml:space="preserve">   Los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2021-10-11T10:37:53Z</dcterms:created>
  <dcterms:modified xsi:type="dcterms:W3CDTF">2021-10-11T10:37:53Z</dcterms:modified>
</cp:coreProperties>
</file>