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abuela    </w:t>
      </w:r>
      <w:r>
        <w:t xml:space="preserve">   antipatico    </w:t>
      </w:r>
      <w:r>
        <w:t xml:space="preserve">   bajo    </w:t>
      </w:r>
      <w:r>
        <w:t xml:space="preserve">   escuela    </w:t>
      </w:r>
      <w:r>
        <w:t xml:space="preserve">   gemelo    </w:t>
      </w:r>
      <w:r>
        <w:t xml:space="preserve">   gordo    </w:t>
      </w:r>
      <w:r>
        <w:t xml:space="preserve">   gustar    </w:t>
      </w:r>
      <w:r>
        <w:t xml:space="preserve">   hermana    </w:t>
      </w:r>
      <w:r>
        <w:t xml:space="preserve">   madre    </w:t>
      </w:r>
      <w:r>
        <w:t xml:space="preserve">   mis    </w:t>
      </w:r>
      <w:r>
        <w:t xml:space="preserve">   padre    </w:t>
      </w:r>
      <w:r>
        <w:t xml:space="preserve">   parentes    </w:t>
      </w:r>
      <w:r>
        <w:t xml:space="preserve">   primo    </w:t>
      </w:r>
      <w:r>
        <w:t xml:space="preserve">   rubio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2021-10-11T10:37:57Z</dcterms:created>
  <dcterms:modified xsi:type="dcterms:W3CDTF">2021-10-11T10:37:57Z</dcterms:modified>
</cp:coreProperties>
</file>