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mascota    </w:t>
      </w:r>
      <w:r>
        <w:t xml:space="preserve">   gato    </w:t>
      </w:r>
      <w:r>
        <w:t xml:space="preserve">   perro    </w:t>
      </w:r>
      <w:r>
        <w:t xml:space="preserve">   tia    </w:t>
      </w:r>
      <w:r>
        <w:t xml:space="preserve">   tio    </w:t>
      </w:r>
      <w:r>
        <w:t xml:space="preserve">   primo    </w:t>
      </w:r>
      <w:r>
        <w:t xml:space="preserve">   abuela    </w:t>
      </w:r>
      <w:r>
        <w:t xml:space="preserve">   abuelo    </w:t>
      </w:r>
      <w:r>
        <w:t xml:space="preserve">   mujer    </w:t>
      </w:r>
      <w:r>
        <w:t xml:space="preserve">   hombre    </w:t>
      </w:r>
      <w:r>
        <w:t xml:space="preserve">   marido    </w:t>
      </w:r>
      <w:r>
        <w:t xml:space="preserve">   esposo    </w:t>
      </w:r>
      <w:r>
        <w:t xml:space="preserve">   miembro    </w:t>
      </w:r>
      <w:r>
        <w:t xml:space="preserve">   hijo    </w:t>
      </w:r>
      <w:r>
        <w:t xml:space="preserve">   mayor    </w:t>
      </w:r>
      <w:r>
        <w:t xml:space="preserve">   menor    </w:t>
      </w:r>
      <w:r>
        <w:t xml:space="preserve">   gemelo    </w:t>
      </w:r>
      <w:r>
        <w:t xml:space="preserve">   hermana    </w:t>
      </w:r>
      <w:r>
        <w:t xml:space="preserve">   hermano    </w:t>
      </w:r>
      <w:r>
        <w:t xml:space="preserve">   madre    </w:t>
      </w:r>
      <w:r>
        <w:t xml:space="preserve">   padre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2021-10-11T10:38:02Z</dcterms:created>
  <dcterms:modified xsi:type="dcterms:W3CDTF">2021-10-11T10:38:02Z</dcterms:modified>
</cp:coreProperties>
</file>