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Boy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Half sister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Nephew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cousin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Woman spouse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2021-10-11T10:37:16Z</dcterms:created>
  <dcterms:modified xsi:type="dcterms:W3CDTF">2021-10-11T10:37:16Z</dcterms:modified>
</cp:coreProperties>
</file>