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hijo de mi tia es mi...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hija de mi tio es mi...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I/me in spanish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hermano de mi padre es mi...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esposo de mi mamá es mi...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papá de mi papá es mi...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"are" in spanish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hija de mi mamá es mi...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is/There are in spanish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hijo de mi papá es mi...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hermana de mi mamá es mi...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family en español se dice...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esposa de mi papá es mi...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primo y mi prima son mis...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 mamá y mi papá son mis...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mamá de mi papá es mi...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mamá de mi papá es mi...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"And" in spanish 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</dc:title>
  <dcterms:created xsi:type="dcterms:W3CDTF">2021-10-11T10:38:52Z</dcterms:created>
  <dcterms:modified xsi:type="dcterms:W3CDTF">2021-10-11T10:38:52Z</dcterms:modified>
</cp:coreProperties>
</file>