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hijo de mis padres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hija de mi hermana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 hija es la _________________ de mis abuelos.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hijo de mis tíos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padre de mi padre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"Mom"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hermano de mi padre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hermana de mi padre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madre de mi esposa (wife) es mi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hijo de mi hermana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padre de mi esposa (wife) es mi 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madre de mi madre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los padres de mi abuelo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"Dad"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hija de mis padres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hija de mis tíos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 hijo es el ___________ de mis abuelos.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</dc:title>
  <dcterms:created xsi:type="dcterms:W3CDTF">2021-10-11T10:37:34Z</dcterms:created>
  <dcterms:modified xsi:type="dcterms:W3CDTF">2021-10-11T10:37:34Z</dcterms:modified>
</cp:coreProperties>
</file>