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Medium"/>
      </w:pPr>
      <w:r>
        <w:t xml:space="preserve">   hermanastra    </w:t>
      </w:r>
      <w:r>
        <w:t xml:space="preserve">   hermanastro    </w:t>
      </w:r>
      <w:r>
        <w:t xml:space="preserve">   padrastro    </w:t>
      </w:r>
      <w:r>
        <w:t xml:space="preserve">   madrastra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nieta    </w:t>
      </w:r>
      <w:r>
        <w:t xml:space="preserve">   nieto    </w:t>
      </w:r>
      <w:r>
        <w:t xml:space="preserve">   sobrino    </w:t>
      </w:r>
      <w:r>
        <w:t xml:space="preserve">   sobrina    </w:t>
      </w:r>
      <w:r>
        <w:t xml:space="preserve">   novia    </w:t>
      </w:r>
      <w:r>
        <w:t xml:space="preserve">   novio    </w:t>
      </w:r>
      <w:r>
        <w:t xml:space="preserve">   marido    </w:t>
      </w:r>
      <w:r>
        <w:t xml:space="preserve">   mujer    </w:t>
      </w:r>
      <w:r>
        <w:t xml:space="preserve">   esposa    </w:t>
      </w:r>
      <w:r>
        <w:t xml:space="preserve">   esposo    </w:t>
      </w:r>
      <w:r>
        <w:t xml:space="preserve">   tía    </w:t>
      </w:r>
      <w:r>
        <w:t xml:space="preserve">   prima    </w:t>
      </w:r>
      <w:r>
        <w:t xml:space="preserve">   primo    </w:t>
      </w:r>
      <w:r>
        <w:t xml:space="preserve">   abuelo    </w:t>
      </w:r>
      <w:r>
        <w:t xml:space="preserve">   abuela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2021-10-11T10:37:20Z</dcterms:created>
  <dcterms:modified xsi:type="dcterms:W3CDTF">2021-10-11T10:37:20Z</dcterms:modified>
</cp:coreProperties>
</file>