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 </w:t>
      </w:r>
    </w:p>
    <w:p>
      <w:pPr>
        <w:pStyle w:val="Questions"/>
      </w:pPr>
      <w:r>
        <w:t xml:space="preserve">1. LOS STOÍ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ÚT EISNET OSD AOTGS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TU IVOON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LOESL ONS STU EABLSOU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LSO MRPOIS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TU AORNHEM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LA ALIMAFI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ISM PSDRAE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ESATRUN AFIMIAL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SLO VECONSI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EL RMOJE IAMOG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SNERTASU SSCAMATO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 </dc:title>
  <dcterms:created xsi:type="dcterms:W3CDTF">2021-10-11T10:38:08Z</dcterms:created>
  <dcterms:modified xsi:type="dcterms:W3CDTF">2021-10-11T10:38:08Z</dcterms:modified>
</cp:coreProperties>
</file>