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p>
      <w:pPr>
        <w:pStyle w:val="Questions"/>
      </w:pPr>
      <w:r>
        <w:t xml:space="preserve">1. MAFLIAI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OBAUEL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ABUELA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OIT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TAI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DARME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DAEPR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OMNEHRA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AAHRENM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SOSOEP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SOPESA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EONIT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AIENT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NRSOBIO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ANORISB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RMIPO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APRMI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OJIH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AHJI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2021-10-11T10:38:10Z</dcterms:created>
  <dcterms:modified xsi:type="dcterms:W3CDTF">2021-10-11T10:38:10Z</dcterms:modified>
</cp:coreProperties>
</file>