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casa    </w:t>
      </w:r>
      <w:r>
        <w:t xml:space="preserve">   gato    </w:t>
      </w:r>
      <w:r>
        <w:t xml:space="preserve">   perro    </w:t>
      </w:r>
      <w:r>
        <w:t xml:space="preserve">   mascota    </w:t>
      </w:r>
      <w:r>
        <w:t xml:space="preserve">   madre    </w:t>
      </w:r>
      <w:r>
        <w:t xml:space="preserve">   padre    </w:t>
      </w:r>
      <w:r>
        <w:t xml:space="preserve">   sobrinos    </w:t>
      </w:r>
      <w:r>
        <w:t xml:space="preserve">   abuelos    </w:t>
      </w:r>
      <w:r>
        <w:t xml:space="preserve">   abuelo    </w:t>
      </w:r>
      <w:r>
        <w:t xml:space="preserve">   abuela    </w:t>
      </w:r>
      <w:r>
        <w:t xml:space="preserve">   tia    </w:t>
      </w:r>
      <w:r>
        <w:t xml:space="preserve">   tio    </w:t>
      </w:r>
      <w:r>
        <w:t xml:space="preserve">   prima    </w:t>
      </w:r>
      <w:r>
        <w:t xml:space="preserve">   primo    </w:t>
      </w:r>
      <w:r>
        <w:t xml:space="preserve">   hermana    </w:t>
      </w:r>
      <w:r>
        <w:t xml:space="preserve">   hermanos    </w:t>
      </w:r>
      <w:r>
        <w:t xml:space="preserve">  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2021-10-11T10:37:27Z</dcterms:created>
  <dcterms:modified xsi:type="dcterms:W3CDTF">2021-10-11T10:37:27Z</dcterms:modified>
</cp:coreProperties>
</file>