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hijo de mi padre y madre, pero no 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esposa de mi padre, pero no es mi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hijo de mi hermano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hijo de mi hijo.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esposa de mi hijo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esposo de mi 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ninos de mi esposo y yo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madre de mi esposo.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esposo de mi hija.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 gemelo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madre de mi 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madre y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hijo de mi 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gente en una 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hermano de mi padre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2021-10-11T10:37:41Z</dcterms:created>
  <dcterms:modified xsi:type="dcterms:W3CDTF">2021-10-11T10:37:41Z</dcterms:modified>
</cp:coreProperties>
</file>