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primos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persona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madre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hermano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2021-10-11T10:37:56Z</dcterms:created>
  <dcterms:modified xsi:type="dcterms:W3CDTF">2021-10-11T10:37:56Z</dcterms:modified>
</cp:coreProperties>
</file>