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 hermanastra    </w:t>
      </w:r>
      <w:r>
        <w:t xml:space="preserve">   El hermanastro    </w:t>
      </w:r>
      <w:r>
        <w:t xml:space="preserve">   La gemela    </w:t>
      </w:r>
      <w:r>
        <w:t xml:space="preserve">   El gemelo    </w:t>
      </w:r>
      <w:r>
        <w:t xml:space="preserve">   La familia    </w:t>
      </w:r>
      <w:r>
        <w:t xml:space="preserve">   La esposa    </w:t>
      </w:r>
      <w:r>
        <w:t xml:space="preserve">   El esposo    </w:t>
      </w:r>
      <w:r>
        <w:t xml:space="preserve">   La cuñada    </w:t>
      </w:r>
      <w:r>
        <w:t xml:space="preserve">   El cuñado    </w:t>
      </w:r>
      <w:r>
        <w:t xml:space="preserve">   La bisabuela    </w:t>
      </w:r>
      <w:r>
        <w:t xml:space="preserve">   El bisabuelo    </w:t>
      </w:r>
      <w:r>
        <w:t xml:space="preserve">   El apellido    </w:t>
      </w:r>
      <w:r>
        <w:t xml:space="preserve">   Los abuelos    </w:t>
      </w:r>
      <w:r>
        <w:t xml:space="preserve">   La abuela    </w:t>
      </w:r>
      <w:r>
        <w:t xml:space="preserve">   El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Word Search</dc:title>
  <dcterms:created xsi:type="dcterms:W3CDTF">2021-10-11T10:37:52Z</dcterms:created>
  <dcterms:modified xsi:type="dcterms:W3CDTF">2021-10-11T10:37:52Z</dcterms:modified>
</cp:coreProperties>
</file>