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familia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Small"/>
      </w:pPr>
      <w:r>
        <w:t xml:space="preserve">   prima    </w:t>
      </w:r>
      <w:r>
        <w:t xml:space="preserve">   primo    </w:t>
      </w:r>
      <w:r>
        <w:t xml:space="preserve">   tía    </w:t>
      </w:r>
      <w:r>
        <w:t xml:space="preserve">   papá    </w:t>
      </w:r>
      <w:r>
        <w:t xml:space="preserve">   mamá    </w:t>
      </w:r>
      <w:r>
        <w:t xml:space="preserve">   hermano    </w:t>
      </w:r>
      <w:r>
        <w:t xml:space="preserve">   hermana    </w:t>
      </w:r>
      <w:r>
        <w:t xml:space="preserve">   abuelo    </w:t>
      </w:r>
      <w:r>
        <w:t xml:space="preserve">   abuela    </w:t>
      </w:r>
      <w:r>
        <w:t xml:space="preserve">   tío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- Word Search</dc:title>
  <dcterms:created xsi:type="dcterms:W3CDTF">2021-10-11T10:38:05Z</dcterms:created>
  <dcterms:modified xsi:type="dcterms:W3CDTF">2021-10-11T10:38:05Z</dcterms:modified>
</cp:coreProperties>
</file>