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Costume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Give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Engaged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attend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Orphan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Thankful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2021-10-11T10:38:15Z</dcterms:created>
  <dcterms:modified xsi:type="dcterms:W3CDTF">2021-10-11T10:38:15Z</dcterms:modified>
</cp:coreProperties>
</file>