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familia, los frutos, las legumbres, y los insectos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insecto que tiene un aguijon (stinger). . 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ingrediente principal de la limonada.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legumbre popular de Irlanda.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titulo de una pelicula hizo en 1972 con Marlon Brando y Al Pacino.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ingrediente principal del pan de "garic".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madre de su abuela.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padre de su padre.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insecto molesto del verano, ellos les gusta la sangre.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tipo de comida que es sano, pero no es un fruto.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Otra palabra para "wife"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fruto tiene un hoyo en el medio.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insecto que tranformarse.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Muchas personas ir a recoger las ___________ en el otono.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aracnido que puede hacer una web.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insecto en la pelicula "Ant Man".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hortaliza es acomanado con la 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ingrediente principal del guacamole.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 fruto tiene la leche en el medio y tiene una cascara dura.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Otra palabra para champinon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persona sin novio/esposo.</w:t>
            </w:r>
          </w:p>
        </w:tc>
      </w:tr>
    </w:tbl>
    <w:p>
      <w:pPr>
        <w:pStyle w:val="WordBankMedium"/>
      </w:pPr>
      <w:r>
        <w:t xml:space="preserve">   padrino    </w:t>
      </w:r>
      <w:r>
        <w:t xml:space="preserve">   mujer    </w:t>
      </w:r>
      <w:r>
        <w:t xml:space="preserve">   abuelo    </w:t>
      </w:r>
      <w:r>
        <w:t xml:space="preserve">   bisabuela    </w:t>
      </w:r>
      <w:r>
        <w:t xml:space="preserve">   soltera    </w:t>
      </w:r>
      <w:r>
        <w:t xml:space="preserve">   aguacate    </w:t>
      </w:r>
      <w:r>
        <w:t xml:space="preserve">   cereza    </w:t>
      </w:r>
      <w:r>
        <w:t xml:space="preserve">   oco    </w:t>
      </w:r>
      <w:r>
        <w:t xml:space="preserve">   limon    </w:t>
      </w:r>
      <w:r>
        <w:t xml:space="preserve">   manzanas    </w:t>
      </w:r>
      <w:r>
        <w:t xml:space="preserve">   pimiento    </w:t>
      </w:r>
      <w:r>
        <w:t xml:space="preserve">   ajo    </w:t>
      </w:r>
      <w:r>
        <w:t xml:space="preserve">   seta    </w:t>
      </w:r>
      <w:r>
        <w:t xml:space="preserve">   legumbre    </w:t>
      </w:r>
      <w:r>
        <w:t xml:space="preserve">   papa    </w:t>
      </w:r>
      <w:r>
        <w:t xml:space="preserve">   abeja    </w:t>
      </w:r>
      <w:r>
        <w:t xml:space="preserve">   arana    </w:t>
      </w:r>
      <w:r>
        <w:t xml:space="preserve">   hormiga    </w:t>
      </w:r>
      <w:r>
        <w:t xml:space="preserve">   mosquito    </w:t>
      </w:r>
      <w:r>
        <w:t xml:space="preserve">   mariposa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familia, los frutos, las legumbres, y los insectos</dc:title>
  <dcterms:created xsi:type="dcterms:W3CDTF">2021-10-11T10:38:21Z</dcterms:created>
  <dcterms:modified xsi:type="dcterms:W3CDTF">2021-10-11T10:38:21Z</dcterms:modified>
</cp:coreProperties>
</file>