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- use the articles: el, la, los, 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- use the articles: el, la, los, las</dc:title>
  <dcterms:created xsi:type="dcterms:W3CDTF">2021-10-11T10:38:03Z</dcterms:created>
  <dcterms:modified xsi:type="dcterms:W3CDTF">2021-10-11T10:38:03Z</dcterms:modified>
</cp:coreProperties>
</file>