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familia y Las Bodas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Son las personas en tu familia extendida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 lo opuesto de joven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Es la vacaciones despues del dia de la boda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 la accion de estar bien educado sobre una persona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Es lo opuesto de tener malos modales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Es cuando alguien se pone de rodillas y le hace una pregunta a alguien más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 la acción de contarle a alguien tus secretos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Es la acción de pasar un buen rato en todo momento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un lugar de culto donde se lleva a cabo la ceremonia de la boda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la hija de tu hija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la emocion cuando lloras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lo opuesto de 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Estos son regalos dados a un novio y novia en el dia de la boda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una persona que viene a una boda o un otro evento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 sinonimo de adorable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 el padre de tu abuelo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el sinonimo de querer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la hijo de tu hermana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Es la acción que ocurre cuando estás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Es lo opuesto emocion de sonreir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y Las Bodas</dc:title>
  <dcterms:created xsi:type="dcterms:W3CDTF">2021-10-11T10:38:47Z</dcterms:created>
  <dcterms:modified xsi:type="dcterms:W3CDTF">2021-10-11T10:38:47Z</dcterms:modified>
</cp:coreProperties>
</file>