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y la casa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only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stepfather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y la casa vocabulario</dc:title>
  <dcterms:created xsi:type="dcterms:W3CDTF">2021-10-11T10:38:11Z</dcterms:created>
  <dcterms:modified xsi:type="dcterms:W3CDTF">2021-10-11T10:38:11Z</dcterms:modified>
</cp:coreProperties>
</file>