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y las personas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bisabuela    </w:t>
      </w:r>
      <w:r>
        <w:t xml:space="preserve">   el bisabuelo    </w:t>
      </w:r>
      <w:r>
        <w:t xml:space="preserve">   la esposa    </w:t>
      </w:r>
      <w:r>
        <w:t xml:space="preserve">   el esposo    </w:t>
      </w:r>
      <w:r>
        <w:t xml:space="preserve">   la amiga    </w:t>
      </w:r>
      <w:r>
        <w:t xml:space="preserve">   el amigo    </w:t>
      </w:r>
      <w:r>
        <w:t xml:space="preserve">   la novia    </w:t>
      </w:r>
      <w:r>
        <w:t xml:space="preserve">   el novio    </w:t>
      </w:r>
      <w:r>
        <w:t xml:space="preserve">   la mujer    </w:t>
      </w:r>
      <w:r>
        <w:t xml:space="preserve">   el hombre    </w:t>
      </w:r>
      <w:r>
        <w:t xml:space="preserve">   la chica    </w:t>
      </w:r>
      <w:r>
        <w:t xml:space="preserve">   el chico    </w:t>
      </w:r>
      <w:r>
        <w:t xml:space="preserve">   la niña    </w:t>
      </w:r>
      <w:r>
        <w:t xml:space="preserve">   el niño    </w:t>
      </w:r>
      <w:r>
        <w:t xml:space="preserve">   el gato    </w:t>
      </w:r>
      <w:r>
        <w:t xml:space="preserve">   el perro    </w:t>
      </w:r>
      <w:r>
        <w:t xml:space="preserve">   la mascota    </w:t>
      </w:r>
      <w:r>
        <w:t xml:space="preserve">   la prima    </w:t>
      </w:r>
      <w:r>
        <w:t xml:space="preserve">   el primo    </w:t>
      </w:r>
      <w:r>
        <w:t xml:space="preserve">   la sobrina    </w:t>
      </w:r>
      <w:r>
        <w:t xml:space="preserve">   el sobrino    </w:t>
      </w:r>
      <w:r>
        <w:t xml:space="preserve">   la tía    </w:t>
      </w:r>
      <w:r>
        <w:t xml:space="preserve">   el tío    </w:t>
      </w:r>
      <w:r>
        <w:t xml:space="preserve">   la nieta    </w:t>
      </w:r>
      <w:r>
        <w:t xml:space="preserve">   el nieto    </w:t>
      </w:r>
      <w:r>
        <w:t xml:space="preserve">   la abuela    </w:t>
      </w:r>
      <w:r>
        <w:t xml:space="preserve">   el abuelo    </w:t>
      </w:r>
      <w:r>
        <w:t xml:space="preserve">   la familia    </w:t>
      </w:r>
      <w:r>
        <w:t xml:space="preserve">   los hermanos    </w:t>
      </w:r>
      <w:r>
        <w:t xml:space="preserve">   la hermana    </w:t>
      </w:r>
      <w:r>
        <w:t xml:space="preserve">   el hermano    </w:t>
      </w:r>
      <w:r>
        <w:t xml:space="preserve">   la hija    </w:t>
      </w:r>
      <w:r>
        <w:t xml:space="preserve">   el hijo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las personas</dc:title>
  <dcterms:created xsi:type="dcterms:W3CDTF">2021-10-11T10:38:42Z</dcterms:created>
  <dcterms:modified xsi:type="dcterms:W3CDTF">2021-10-11T10:38:42Z</dcterms:modified>
</cp:coreProperties>
</file>