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familia y los amigos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Mother in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Child (boy)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Stepfather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Children (male and male+female)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Baby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Classmate (girl)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Classmate (boy)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Cousin (girl)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Granddaughter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Sister in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Grandson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Child (girl)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Godfather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Great 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Step grandson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Stepson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Neighbor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Great 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Godson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Great grandson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Great granddaughter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Father in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Children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Baby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Stepbrother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Neighbor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Step granddaughter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Stepmother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Goddaughter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Brother in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Stepdaughter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Daughter in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Cousin (boy)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Nephew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Mother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 y los amigos</dc:title>
  <dcterms:created xsi:type="dcterms:W3CDTF">2021-10-11T10:37:47Z</dcterms:created>
  <dcterms:modified xsi:type="dcterms:W3CDTF">2021-10-11T10:37:47Z</dcterms:modified>
</cp:coreProperties>
</file>