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drole    </w:t>
      </w:r>
      <w:r>
        <w:t xml:space="preserve">   timide    </w:t>
      </w:r>
      <w:r>
        <w:t xml:space="preserve">   heureux    </w:t>
      </w:r>
      <w:r>
        <w:t xml:space="preserve">   content    </w:t>
      </w:r>
      <w:r>
        <w:t xml:space="preserve">   fort    </w:t>
      </w:r>
      <w:r>
        <w:t xml:space="preserve">   faible    </w:t>
      </w:r>
      <w:r>
        <w:t xml:space="preserve">   vieux    </w:t>
      </w:r>
      <w:r>
        <w:t xml:space="preserve">   meilleur    </w:t>
      </w:r>
      <w:r>
        <w:t xml:space="preserve">   soixante    </w:t>
      </w:r>
      <w:r>
        <w:t xml:space="preserve">   cinquante    </w:t>
      </w:r>
      <w:r>
        <w:t xml:space="preserve">   quarante    </w:t>
      </w:r>
      <w:r>
        <w:t xml:space="preserve">   trente    </w:t>
      </w:r>
      <w:r>
        <w:t xml:space="preserve">   dix    </w:t>
      </w:r>
      <w:r>
        <w:t xml:space="preserve">   vingt    </w:t>
      </w:r>
      <w:r>
        <w:t xml:space="preserve">   amour    </w:t>
      </w:r>
      <w:r>
        <w:t xml:space="preserve">   compositeur    </w:t>
      </w:r>
      <w:r>
        <w:t xml:space="preserve">   grand    </w:t>
      </w:r>
      <w:r>
        <w:t xml:space="preserve">   petit    </w:t>
      </w:r>
      <w:r>
        <w:t xml:space="preserve">   chat    </w:t>
      </w:r>
      <w:r>
        <w:t xml:space="preserve">   chien    </w:t>
      </w:r>
      <w:r>
        <w:t xml:space="preserve">   bébé    </w:t>
      </w:r>
      <w:r>
        <w:t xml:space="preserve">   ans    </w:t>
      </w:r>
      <w:r>
        <w:t xml:space="preserve">   pauvre    </w:t>
      </w:r>
      <w:r>
        <w:t xml:space="preserve">   riche    </w:t>
      </w:r>
      <w:r>
        <w:t xml:space="preserve">   poli    </w:t>
      </w:r>
      <w:r>
        <w:t xml:space="preserve">   étudiant    </w:t>
      </w:r>
      <w:r>
        <w:t xml:space="preserve">   infirmière    </w:t>
      </w:r>
      <w:r>
        <w:t xml:space="preserve">   professeur    </w:t>
      </w:r>
      <w:r>
        <w:t xml:space="preserve">   ingénieur    </w:t>
      </w:r>
      <w:r>
        <w:t xml:space="preserve">   formidable    </w:t>
      </w:r>
      <w:r>
        <w:t xml:space="preserve">   superbe    </w:t>
      </w:r>
      <w:r>
        <w:t xml:space="preserve">   avoir    </w:t>
      </w:r>
      <w:r>
        <w:t xml:space="preserve">   ma    </w:t>
      </w:r>
      <w:r>
        <w:t xml:space="preserve">   mon    </w:t>
      </w:r>
      <w:r>
        <w:t xml:space="preserve">   grand-père    </w:t>
      </w:r>
      <w:r>
        <w:t xml:space="preserve">   grand-mère    </w:t>
      </w:r>
      <w:r>
        <w:t xml:space="preserve">   sympa    </w:t>
      </w:r>
      <w:r>
        <w:t xml:space="preserve">   garcon    </w:t>
      </w:r>
      <w:r>
        <w:t xml:space="preserve">   fils    </w:t>
      </w:r>
      <w:r>
        <w:t xml:space="preserve">   fille    </w:t>
      </w:r>
      <w:r>
        <w:t xml:space="preserve">   moi    </w:t>
      </w:r>
      <w:r>
        <w:t xml:space="preserve">   tante    </w:t>
      </w:r>
      <w:r>
        <w:t xml:space="preserve">   ami    </w:t>
      </w:r>
      <w:r>
        <w:t xml:space="preserve">   oncle    </w:t>
      </w:r>
      <w:r>
        <w:t xml:space="preserve">   cousine    </w:t>
      </w:r>
      <w:r>
        <w:t xml:space="preserve">   belle-soeur    </w:t>
      </w:r>
      <w:r>
        <w:t xml:space="preserve">   beau-frère    </w:t>
      </w:r>
      <w:r>
        <w:t xml:space="preserve">   père    </w:t>
      </w:r>
      <w:r>
        <w:t xml:space="preserve">   mère    </w:t>
      </w:r>
      <w:r>
        <w:t xml:space="preserve">   frère    </w:t>
      </w:r>
      <w:r>
        <w:t xml:space="preserve">   soeur    </w:t>
      </w:r>
      <w:r>
        <w:t xml:space="preserve">  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2021-10-11T10:38:22Z</dcterms:created>
  <dcterms:modified xsi:type="dcterms:W3CDTF">2021-10-11T10:38:22Z</dcterms:modified>
</cp:coreProperties>
</file>