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l'animal de compagnie    </w:t>
      </w:r>
      <w:r>
        <w:t xml:space="preserve">   l'oncle    </w:t>
      </w:r>
      <w:r>
        <w:t xml:space="preserve">   la belle-mère    </w:t>
      </w:r>
      <w:r>
        <w:t xml:space="preserve">   la cousine    </w:t>
      </w:r>
      <w:r>
        <w:t xml:space="preserve">   la demi-soeur    </w:t>
      </w:r>
      <w:r>
        <w:t xml:space="preserve">   la fille    </w:t>
      </w:r>
      <w:r>
        <w:t xml:space="preserve">   la grand-mère    </w:t>
      </w:r>
      <w:r>
        <w:t xml:space="preserve">   la mère    </w:t>
      </w:r>
      <w:r>
        <w:t xml:space="preserve">   la soeur    </w:t>
      </w:r>
      <w:r>
        <w:t xml:space="preserve">   la tante    </w:t>
      </w:r>
      <w:r>
        <w:t xml:space="preserve">   le beau-père    </w:t>
      </w:r>
      <w:r>
        <w:t xml:space="preserve">   le cousin    </w:t>
      </w:r>
      <w:r>
        <w:t xml:space="preserve">   le demi-frère    </w:t>
      </w:r>
      <w:r>
        <w:t xml:space="preserve">   le fils    </w:t>
      </w:r>
      <w:r>
        <w:t xml:space="preserve">   le frère    </w:t>
      </w:r>
      <w:r>
        <w:t xml:space="preserve">   le grand-père    </w:t>
      </w:r>
      <w:r>
        <w:t xml:space="preserve">   le père    </w:t>
      </w:r>
      <w:r>
        <w:t xml:space="preserve">   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2021-10-11T10:38:24Z</dcterms:created>
  <dcterms:modified xsi:type="dcterms:W3CDTF">2021-10-11T10:38:24Z</dcterms:modified>
</cp:coreProperties>
</file>