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avoir    </w:t>
      </w:r>
      <w:r>
        <w:t xml:space="preserve">   des jumeaux    </w:t>
      </w:r>
      <w:r>
        <w:t xml:space="preserve">   elle a    </w:t>
      </w:r>
      <w:r>
        <w:t xml:space="preserve">   elles ont    </w:t>
      </w:r>
      <w:r>
        <w:t xml:space="preserve">   il a    </w:t>
      </w:r>
      <w:r>
        <w:t xml:space="preserve">   ils ont    </w:t>
      </w:r>
      <w:r>
        <w:t xml:space="preserve">   j'ai    </w:t>
      </w:r>
      <w:r>
        <w:t xml:space="preserve">   le chien    </w:t>
      </w:r>
      <w:r>
        <w:t xml:space="preserve">   les filles    </w:t>
      </w:r>
      <w:r>
        <w:t xml:space="preserve">   ma mere    </w:t>
      </w:r>
      <w:r>
        <w:t xml:space="preserve">   ma tante    </w:t>
      </w:r>
      <w:r>
        <w:t xml:space="preserve">   mon belle-soeur    </w:t>
      </w:r>
      <w:r>
        <w:t xml:space="preserve">   mon pere    </w:t>
      </w:r>
      <w:r>
        <w:t xml:space="preserve">   nous avons    </w:t>
      </w:r>
      <w:r>
        <w:t xml:space="preserve">   tu as    </w:t>
      </w:r>
      <w:r>
        <w:t xml:space="preserve">   un animal domestique    </w:t>
      </w:r>
      <w:r>
        <w:t xml:space="preserve">   un chat    </w:t>
      </w:r>
      <w:r>
        <w:t xml:space="preserve">   un fils    </w:t>
      </w:r>
      <w:r>
        <w:t xml:space="preserve">   un mari    </w:t>
      </w:r>
      <w:r>
        <w:t xml:space="preserve">   une femme    </w:t>
      </w:r>
      <w:r>
        <w:t xml:space="preserve">   vous avez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et avoir</dc:title>
  <dcterms:created xsi:type="dcterms:W3CDTF">2021-10-11T10:38:40Z</dcterms:created>
  <dcterms:modified xsi:type="dcterms:W3CDTF">2021-10-11T10:38:40Z</dcterms:modified>
</cp:coreProperties>
</file>