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Sortir    </w:t>
      </w:r>
      <w:r>
        <w:t xml:space="preserve">   Rire    </w:t>
      </w:r>
      <w:r>
        <w:t xml:space="preserve">   Prendre    </w:t>
      </w:r>
      <w:r>
        <w:t xml:space="preserve">   Aller    </w:t>
      </w:r>
      <w:r>
        <w:t xml:space="preserve">   Ouvrir    </w:t>
      </w:r>
      <w:r>
        <w:t xml:space="preserve">   Chocolat    </w:t>
      </w:r>
      <w:r>
        <w:t xml:space="preserve">   Fleurs    </w:t>
      </w:r>
      <w:r>
        <w:t xml:space="preserve">   Les anniversiares    </w:t>
      </w:r>
      <w:r>
        <w:t xml:space="preserve">   Kwanza    </w:t>
      </w:r>
      <w:r>
        <w:t xml:space="preserve">   Hanouka    </w:t>
      </w:r>
      <w:r>
        <w:t xml:space="preserve">   Fetes    </w:t>
      </w:r>
      <w:r>
        <w:t xml:space="preserve">   Cartes    </w:t>
      </w:r>
      <w:r>
        <w:t xml:space="preserve">   Gateau    </w:t>
      </w:r>
      <w:r>
        <w:t xml:space="preserve">   Des Balloons    </w:t>
      </w:r>
      <w:r>
        <w:t xml:space="preserve">   Le noel    </w:t>
      </w:r>
      <w:r>
        <w:t xml:space="preserve">   Le poisson d'avril    </w:t>
      </w:r>
      <w:r>
        <w:t xml:space="preserve">   Les Paques    </w:t>
      </w:r>
      <w:r>
        <w:t xml:space="preserve">   L'Halloween    </w:t>
      </w:r>
      <w:r>
        <w:t xml:space="preserve">   La Chandeleur    </w:t>
      </w:r>
      <w:r>
        <w:t xml:space="preserve">   Celebrons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fetes</dc:title>
  <dcterms:created xsi:type="dcterms:W3CDTF">2021-10-11T10:37:38Z</dcterms:created>
  <dcterms:modified xsi:type="dcterms:W3CDTF">2021-10-11T10:37:38Z</dcterms:modified>
</cp:coreProperties>
</file>