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fisica e 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Centro dell'universo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Elemento che tende verso l'alto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sfere celesti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Sostanza immutabile ed eterna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Elemento che compone le sfere celesti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Moto determinato da una forza artificiale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Movimento perfetto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"Il limite del corpo"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Movimento che determina crescita e diminuzione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Causa che genera un mutamento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 potenza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greci consideravano imperfetto...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"Misura del divenire secondo il prima e il poi"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fisica e Dio</dc:title>
  <dcterms:created xsi:type="dcterms:W3CDTF">2021-10-11T10:38:40Z</dcterms:created>
  <dcterms:modified xsi:type="dcterms:W3CDTF">2021-10-11T10:38:40Z</dcterms:modified>
</cp:coreProperties>
</file>