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formation des reliefs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formes de relief, la végétation, l’eau, la glace, et les roches ensemble créent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hauteur d’une forme de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Longue dépression causée par l’effondrement d’une partie de la croute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L’inclination des pentes.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L’ensemble des inégalités de la surface de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qui coule à la surface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Particules de cendre émises par un volcan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Érosion de roche a la surface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Courant qui circule dans un liquide comme le magma lorsqu’il est chauffé ou qu’il refroidit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dit des forces qui contribuent à la formation de montagnes plisses ou de blocs failles par le mouvement des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qu’on appelle les formes de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Fissure dans la roche qui forme l’écorce terrestre et ou le mouvement des plaques se produit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formation des reliefs</dc:title>
  <dcterms:created xsi:type="dcterms:W3CDTF">2021-10-11T10:38:19Z</dcterms:created>
  <dcterms:modified xsi:type="dcterms:W3CDTF">2021-10-11T10:38:19Z</dcterms:modified>
</cp:coreProperties>
</file>