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frase de la Semana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me cae bien.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What are you up to?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 cae bien.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My 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Estoy cansado(a).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 well.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¡Listo!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I'm going.  I'm leaving.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¿Quieres salir?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Slower, please.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¿En qué andas?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My sky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Más despacio, por favor.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Repeat, please?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Repite, ¿por favor?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Bless you/Cheers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voy.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I'm tired.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¡Sí se puede!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 like him/her/it.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¡Salud!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Do you want to go out?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¡No puedo aguantar esto!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 dont like him/her/it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te vaya bien.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It can be done.  Yes we can!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Cariño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Ready/Alright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 vida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My 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 amor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 cielo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 cant take it!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frase de la Semana</dc:title>
  <dcterms:created xsi:type="dcterms:W3CDTF">2021-10-11T10:38:55Z</dcterms:created>
  <dcterms:modified xsi:type="dcterms:W3CDTF">2021-10-11T10:38:55Z</dcterms:modified>
</cp:coreProperties>
</file>