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frase de la semana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Let's 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Chécalo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dont 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Olvídalo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Ojalá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Come 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Ayúdame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Give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Stop/enough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 aquí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 favor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How fun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Forget it/Nevermind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Qué divertido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how 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sé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Tell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Hopefully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Órale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Help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Thank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Check it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Qué lindo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You're Welcome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frase de la semana part 2</dc:title>
  <dcterms:created xsi:type="dcterms:W3CDTF">2021-10-11T10:38:42Z</dcterms:created>
  <dcterms:modified xsi:type="dcterms:W3CDTF">2021-10-11T10:38:42Z</dcterms:modified>
</cp:coreProperties>
</file>