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fête de Hanoukkah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beignet    </w:t>
      </w:r>
      <w:r>
        <w:t xml:space="preserve">   bougie    </w:t>
      </w:r>
      <w:r>
        <w:t xml:space="preserve">   cadeaux    </w:t>
      </w:r>
      <w:r>
        <w:t xml:space="preserve">   carte    </w:t>
      </w:r>
      <w:r>
        <w:t xml:space="preserve">   chandelier    </w:t>
      </w:r>
      <w:r>
        <w:t xml:space="preserve">   chocolat    </w:t>
      </w:r>
      <w:r>
        <w:t xml:space="preserve">   dreidel    </w:t>
      </w:r>
      <w:r>
        <w:t xml:space="preserve">   huile    </w:t>
      </w:r>
      <w:r>
        <w:t xml:space="preserve">   Juifs    </w:t>
      </w:r>
      <w:r>
        <w:t xml:space="preserve">   latkès    </w:t>
      </w:r>
      <w:r>
        <w:t xml:space="preserve">   lumière    </w:t>
      </w:r>
      <w:r>
        <w:t xml:space="preserve">   temple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fête de Hanoukkah</dc:title>
  <dcterms:created xsi:type="dcterms:W3CDTF">2021-10-11T10:37:48Z</dcterms:created>
  <dcterms:modified xsi:type="dcterms:W3CDTF">2021-10-11T10:37:48Z</dcterms:modified>
</cp:coreProperties>
</file>